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d330" w14:textId="76a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Толеп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636 821,5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4 983,5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631 838,0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637 493,0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- 671,5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671,5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000000"/>
          <w:sz w:val="28"/>
        </w:rPr>
        <w:t>№ 27/214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Толеп на 2025 год выделена субвенция в сумме 23 748,0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Толеп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17.03.2025 </w:t>
      </w:r>
      <w:r>
        <w:rPr>
          <w:rFonts w:ascii="Times New Roman"/>
          <w:b w:val="false"/>
          <w:i w:val="false"/>
          <w:color w:val="ff0000"/>
          <w:sz w:val="28"/>
        </w:rPr>
        <w:t>№ 27/214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№25/194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Толеп направленных на реализацию бюджетных инвестиционных проектов (программ)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