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8004" w14:textId="a238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Тажен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>№ 31/235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Тажен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98 558,2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12,8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решении Бейнеуского районного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33/256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Тажен на 2025 год выделена субвенция в сумме 26 145,0 тысячи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направленных на реализацию бюджетных инвестиционных проектов бюджета села Тажен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Бейнеуского районного маслихата       А.Бораш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№25/193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33/256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№25/193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№25/193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№25/193</w:t>
            </w:r>
          </w:p>
        </w:tc>
      </w:tr>
    </w:tbl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Тажен направленных на реализацию бюджетных инвестиционных проектов (программ)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