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d263" w14:textId="afbd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Сынгырлау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декабря 2024 года № 25/192.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Сынгырлау на 2025 – 2027 годы согласно приложениям 1, 2 и 3 к настоящему решению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93 865,1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2 665,1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207,0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90 993,0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93 891,0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- 25,9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25,9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000000"/>
          <w:sz w:val="28"/>
        </w:rPr>
        <w:t>№ 27/212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Сынгырлау на 2025 год выделена субвенция в сумме 24 694,0 тысячи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№25/192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27/212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№25/192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