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aef3" w14:textId="c24a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Самского сельского округа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декабря 2024 года № 25/190.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Бейнеуского районного маслихата Мангистауской области от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31/232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Самского сельского округа на 2025 – 2027 годы согласно приложениям 1, 2 и 3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–671 354,1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672 235,1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676 395,0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33/253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Самского сельского округа на 2025 год выделена субвенция в сумме 23 125,0 тысяч тенге.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 развития направленных на реализацию бюджетных инвестиционных проектов бюджета Самского сельского округа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№25/190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22.08.2025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33/253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№25/190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№25/190</w:t>
            </w:r>
          </w:p>
        </w:tc>
      </w:tr>
    </w:tbl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№25/190</w:t>
            </w:r>
          </w:p>
        </w:tc>
      </w:tr>
    </w:tbl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Самского сельского округа направленных на реализацию бюджетных инвестиционных проектов (программ)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