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61399" w14:textId="51613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Боранкул на 2025 –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30 декабря 2024 года № 25/188.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3 настоящего решения.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 кодексом Республики Казахстан, Законом Республики Казахстан "О местном государственном управлении и самоуправлении в Республике Казахстан" Бейнеуский районный маслихат 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Бейнеуского районного маслихата Мангистауской области от 08.07.2025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31/230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села Боранкул на 2025 – 2027 годы согласно приложениям 1, 2 и 3 к настоящему решению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451 701,0 тысяча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95 032,0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355 122,0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452 467,4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- 766,4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766,4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766,4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Бейнеуского районного маслихата Мангистауской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36/273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районного бюджета в бюджет села Боранкул на 2025 год выделена субвенция в сумме 55 673,0 тысячи тенге.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Боранкул на 2025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Бейнеуского районного маслихата Мангистауской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36/273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452 467,4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201 795,4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№25/188</w:t>
            </w:r>
          </w:p>
        </w:tc>
      </w:tr>
    </w:tbl>
    <w:bookmarkStart w:name="z3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Боранкул на 2026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№25/188</w:t>
            </w:r>
          </w:p>
        </w:tc>
      </w:tr>
    </w:tbl>
    <w:bookmarkStart w:name="z3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Боранкул на 2027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