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6a2a" w14:textId="89c6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Бейнеу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30 декабря 2024 года № 25/187.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 кодексом Республики Казахстан, Законом Республики Казахстан "О местном государственном управлении и самоуправлении в Республике Казахстан" Бейнеуский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Бейнеуского районного маслихата Мангистауской области от 08.07.2025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31/229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Бейнеу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1 087 605,0 тысяч тенге, в том числе по: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433 713,0 тысячи тенге;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22 821,0 тысяча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631 071,0 тысяча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1 087 605,0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№25/187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№25/187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№25/187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