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2c8e" w14:textId="f302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31/228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Акжигит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232 753,1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234 193,0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Акжигит на 2025 год выделена субвенция в сумме 44 317,0 тысяч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№25/186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решении Бейнеуского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№25/186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№25/186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