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6e7" w14:textId="4ab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декабря 2024 года № 24/182.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01.07.2025 </w:t>
      </w:r>
      <w:r>
        <w:rPr>
          <w:rFonts w:ascii="Times New Roman"/>
          <w:b w:val="false"/>
          <w:i w:val="false"/>
          <w:color w:val="000000"/>
          <w:sz w:val="28"/>
        </w:rPr>
        <w:t>№ 30/223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12 797 505,9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8 495 537,5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115 970,8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4 155 527,6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13 446 764,4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109 162,0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-756 356,5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756 356,5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- 690 260,0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- 109 555,0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- 175 651,5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2025 год в районный бюджет выделена субвенция в сумме 2 240 214,0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из районного бюджета на 2025 год в бюджеты сел и сельского округа выделена субвенция в сумме 278 576,0 тысяч тенге, в том числе: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44 317,0 тысяч тенге;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55 673,0 тысяч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25 822,0 тысячи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23 125,0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24 741,0 тысяча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24 694,0 тысячи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26 145,0 тысяч тенге;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23 748,0 тысяч тенге;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30 311,0 тысяча тенге.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установлены нормативы распределения доходов в районный бюджет на 2025 год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79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90,8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100 000,0 тысяч тенге.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что в районный бюджет на 2025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2 605 563,0 тысячи тенге. Порядок их использования определяется на основании постановления акимата района.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направленных на реализацию бюджетных инвестиционных проектов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15.08.2025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Бейнеуского районного маслихата Мангистауской области от 11.03.2025 </w:t>
      </w:r>
      <w:r>
        <w:rPr>
          <w:rFonts w:ascii="Times New Roman"/>
          <w:b w:val="false"/>
          <w:i w:val="false"/>
          <w:color w:val="ff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№24/182</w:t>
            </w:r>
          </w:p>
        </w:tc>
      </w:tr>
    </w:tbl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