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3f3d" w14:textId="6743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11/96 "О бюджете села Сынгырлау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2024 года № 23/178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Сынгырлау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Сынгырлау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47 025,3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2 458,8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44 359,5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47 140,6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115,3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№23/178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