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cfaf" w14:textId="cbfc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11/94 "О бюджете Самского сельского округа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декабря 2024 года № 23/176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Самского сельского округа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Самского сельского округа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531 710,6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2 860,6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528 850,0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531 776,0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65,4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№23/176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