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08edb" w14:textId="3008e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22 декабря 2023 года № 10/80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6 декабря 2024 года № 22/168.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2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"О районном бюджете на 2024-2026 годы" от 22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№10/80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10 599 685,3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5 534 069,2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74 203,0 тысячи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83 866,7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4 907 546,4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10 983 247,6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118 906,0 тысяч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214 136,0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95 230,0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-502 468,3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502 468,3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- 214 136,0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- 100 957,2 тысяч тенге;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- 389 289,5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"Учесть, что установлены нормативы распределения доходов в районный бюджет на 2024 год в следующих размерах: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– 100 процентов;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 – 16,9 процентов;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доходов, не облагаемых у источника выплаты – 100 процентов;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 облагаемых у источника выплаты – 100 процентов;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 – 16,9 процентов.";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Принять к сведению, что в районный бюджет на 2024 год из республиканского, областного бюджета и Национального фонда выделены целевые текущие трансферты, целевые трансферты на развитие и бюджетные кредиты в сумме 2 997 907,6 тысяч тенге. Порядок их использования определяется на основании постановления акимата района.";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№10/80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2024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10 599 685,3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5 534 069,2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4 489 834,3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4 456 233,6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4 907 546,4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4 826 793,6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4 826 793,6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10 983 247,6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2 771 818,2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574 725,3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425 062,7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1 756 218,0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1 044 885,8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645 998,2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1 576 704,3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441 607,4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2 234 105,0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298 550,8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815 353,2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1 249 923,3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255 316,2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2 406 640,7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2 406 640,7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2 033 863,3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-502 468,3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502 468,3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389 289,5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№10/80</w:t>
            </w:r>
          </w:p>
        </w:tc>
      </w:tr>
    </w:tbl>
    <w:bookmarkStart w:name="z5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направленных на реализацию бюджетных инвестиционных проектов (программ) на 2024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значения),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