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4546" w14:textId="d0f4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11/98 "О бюджете села Толеп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октября 2024 года № 21/162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Толеп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Толеп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46 752,4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5 011,0 тысяча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41 741,4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46 771,0 тысяча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- 18,6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18,6 тысяч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 №21/162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