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328b" w14:textId="fc03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11/92 "О бюджете села Боранкул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Боранкул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Боранкул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339 664,6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34 301,0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303 824,6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349 967,1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- 10 302,5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10 302,5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10 302,5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