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c70c" w14:textId="d45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11/90 "О бюджете села Акжигит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Акжигит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Акжигит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107 432,6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10 742,3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522,0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473,0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95 695,3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107 914,9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482,3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