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b32a" w14:textId="a12b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28 декабря 2023 года № 11/99 "О бюджете села Турыш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29 апреля 2023 года № 16/136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№11/99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Турыш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Турыш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36 926,4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638,4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36 288,0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37 192,0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- 265,6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265,6 тысяч тенге: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265,6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2024 года №16/136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№11/99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Турыш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