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eaf1" w14:textId="771e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11/98 "О бюджете села Толеп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апреля 2023 года № 16/135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Толеп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49 193,4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4 373,4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44 423,0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49 212,0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18,6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 №16/135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