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f215" w14:textId="461f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28 декабря 2023 года № 11/97 "О бюджете села Тажен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29 апреля 2023 года № 16/134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№11/97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Тажен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Тажен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40 105,3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665,0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331,3 тысяча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39 109,0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40 281,0 тысяча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- 175,7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175,7 тысяч тенге: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175,7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2024 года №16/134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№11/97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Тажен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