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44f3" w14:textId="2fd4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11/96 "О бюджете села Сынгырлау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29 апреля 2023 года № 16/133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Сынгырлау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Сынгырлау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47 249,7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1 360,7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45 889,0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47 365,0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- 115,3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115,3 тысяч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 №16/133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