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8b57" w14:textId="8f18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28 декабря 2023 года № 11/91 "О бюджете села Бейнеу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29 апреля 2024 года № 16/128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№11/91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Бейнеу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Бейнеу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810 836,4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208 625,0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26 432,9 тысячи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575 778,5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951 683,3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- 140 846,9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140 846,9 тысяч тенге: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140 846,9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2024 года №16/128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11/91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951 683,3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-140 846,9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