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56d9" w14:textId="7435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Бейнеуского района Мангистауской области от 19 февраля 2018 года № 33 "Об утверждении схемы пастбищеоборотов на основании геоботанического обследования пастбищ по Бейнеускому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4 июля 2024 года № 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Бейнеуского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постановление акимата Бейнеуского района Мангистауской области от 19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пастбищеоборотов на основании геоботанического обследования пастбищ по Бейнеускому району" (зарегистрировано в Реестре государственной регистрации нормативных правовых актов под № 3533).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