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97cb" w14:textId="23e9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 села Рахат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декабря 2024 года № 24/198.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Жанаозенский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 в редакции решения Жанаозенского городского маслихата Мангистауской области от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29/253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Рахат на 2025 - 2027 годы согласно приложениям 1, 2 и 3 соответственно к настоящему решению, в том числе на 2025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1 809 295,2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347 742,0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33 978,6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1 427 569,2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1 820 615,0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- 11 319,8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11 319,8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11 319,8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33/295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Рахат на 2025 год выделена субвенция в сумме 1 427 532,2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Жанаозенского городского маслихата Мангистауской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33/295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2025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№ 24/198 </w:t>
            </w:r>
          </w:p>
        </w:tc>
      </w:tr>
    </w:tbl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Жанаозенского городского маслихата Мангистауской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33/295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1 809 295,2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7 861,6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- 11 319,8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672 235,1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672 235,1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№ 24/198 </w:t>
            </w:r>
          </w:p>
        </w:tc>
      </w:tr>
    </w:tbl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1 244 719,0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№ 24/198 </w:t>
            </w:r>
          </w:p>
        </w:tc>
      </w:tr>
    </w:tbl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