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9ba2" w14:textId="538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 села Тенге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2024 года № 24/197.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 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Тенге на 2025 - 2027 годы согласно приложениям 1, 2 и 3 соответственно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853 570,7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179 346,0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664 802,7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856 213,5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- 2 642, 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2 642, 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2 642, 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Жанаозенского городского маслихата Мангистауской области от 26.11.2025 № 33/294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2025 год выделена субвенция в сумме 664 636,7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решения Жанаозенского городского маслихата Мангистауской области от 26.11.2025 № 33/294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24/197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Жанаозенского городского маслихата Мангистауской области от 26.11.2025 № 33/294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160 491,5 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 бюджетное 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 бюджетных средств                      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   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24/197 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549 411,0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24/197 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