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c3f8" w14:textId="759c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Кызылсай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декабря 2024 года № 24/196.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Жанаозенский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Жанаозенского городского маслихата Мангистауской области от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бюджета села Кызылсай на 2025 – 2027 годы согласно приложениям 1, 2 и 3 соответственно к настоящему решению, в том числе на 2025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911 066,0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867 231,0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917 405,7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- 6 339,7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6 339,7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6 339,7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 от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Кызылсай на 2025 год выделена субвенция в сумме 867 086,0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Жанаозенского городского маслихата Мангистауской области от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24/196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2025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Жанаозенского городского маслихата Мангистауской области от 22.08.2025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29/251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911 066,0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37 707,0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37 199,0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Поступлениям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118 506,7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24/196</w:t>
            </w:r>
          </w:p>
        </w:tc>
      </w:tr>
    </w:tbl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44 317,0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38 466,0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37 943,0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Поступлениям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676 841,0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147 838,0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280 200,0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116 535,0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116 535,0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116 535,0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24/196</w:t>
            </w:r>
          </w:p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709 258,0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45 267,0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4 326,0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4 326,0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38 702,0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Поступлениям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663 525,0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663 525,0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663 525,0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709 258,0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501 679,0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501 679,0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501 679,0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