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ee717" w14:textId="9aee7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Жанаозен на 2025 – 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20 декабря 2024 года № 23/189.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3настоящего решения.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Бюджетным кодексом Республики Казахстан, Законом Республики Казахстан "О местном государственном управлении и самоуправлении в Республике Казахстан", Жанаозенский городской маслихат 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Жанаозенского городского маслихата Мангистауской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города Жанаозен на 2025 – 2027 годы согласно приложениям 1, 2 и 3 соответственно к настоящему решению, в том числе на 2025 год в следующих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26 604 450,3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22 104 409,3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132 351,0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1 304 390,0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3 063 300,0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– 26 670 773,6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628 087,0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667 960,0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39 873,0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– 800 000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800 000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- 1 494 410,3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1 494 410,3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667 960,0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38 670,0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865 120,3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Жанаозенского городского маслихата Мангистауской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на 2025 год в бюджеты сҰл выделена субвенция в сумме 4 203 409,5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655 931,7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867 086,0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1 439 935,2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Кендерли – 1 240 456,6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Жанаозенского городского маслихата Мангистауской области от 15.08.2025 </w:t>
      </w:r>
      <w:r>
        <w:rPr>
          <w:rFonts w:ascii="Times New Roman"/>
          <w:b w:val="false"/>
          <w:i w:val="false"/>
          <w:color w:val="000000"/>
          <w:sz w:val="28"/>
        </w:rPr>
        <w:t xml:space="preserve">№ 28/249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</w:t>
            </w:r>
          </w:p>
        </w:tc>
      </w:tr>
    </w:tbl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2025 год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Жанаозенского городского маслихата Мангистауской области от 15.09.2025 </w:t>
      </w:r>
      <w:r>
        <w:rPr>
          <w:rFonts w:ascii="Times New Roman"/>
          <w:b w:val="false"/>
          <w:i w:val="false"/>
          <w:color w:val="ff0000"/>
          <w:sz w:val="28"/>
        </w:rPr>
        <w:t>№ 30/262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26 604 450,3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22 104 409,3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10 022 138,0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883 990,0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9 138 148,0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7 746 026,3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3 453 966,0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2 535 660,0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888 050,0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1 304 390,0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944 829,0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3 063 300,0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26 670 773,6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1 144 522,7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555 119,7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492 535,7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476 276,7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3 654 073,0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2 390 807,0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1 236 238,0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121 266,0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239 236,0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174 554,0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9 176 653,0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3 404 370,9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686 924,0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284 910,7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317 881,9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2 697 187,9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1 545 854,2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1 319 928,0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629 957,0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4 452 354,1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1 369 586,6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322 806,7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483 854,9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3 082 767,5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402 320,1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791 178,0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1 889 269,4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1 484 660,4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631 370,2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628 711,2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166 924,2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134 303,0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504 667,0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2 200 879,4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1 516 328,0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1 370 856,0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3 602 762,5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3 602 762,5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3 043 719,5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1 828 536,0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475 183,5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4 205 757,6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4 203 409,5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- 1 494 410,3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1 494 410,3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667 960,0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865 120,3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</w:t>
            </w:r>
          </w:p>
        </w:tc>
      </w:tr>
    </w:tbl>
    <w:bookmarkStart w:name="z3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2026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14 247 950,0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15 741 955,0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6 846 218,0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4 189 030,0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3 766 711,0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2 757 991,0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976 295,0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552 864,0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107 404,0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1 398 591,0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1 012 754,0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16 447 950,0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653 596,0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313 544,0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391 382,0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2 645 023,0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2 124 997,0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2 091 571,0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896 224,0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1 063 397,0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5 082 529,0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1 022 324,0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3 942 532,0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1 421 808,0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578 224,0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1 942 500,0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1 197 586,0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475 677,0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417 528,0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1 762 203,0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1 035 718,0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726 485,0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3 715 085,0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Жанаозенского городского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декабря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23/189</w:t>
            </w:r>
          </w:p>
        </w:tc>
      </w:tr>
    </w:tbl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Жанаозен на 2027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16 151 309,0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6 945 483,0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1 026 755,0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4 067 543,0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4 131 992,0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3 034 681,0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1 062 562,0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1 497 624,0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1 083 646,0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16 963 852,0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686 277,0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2 774 778,0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2 229 215,0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2 194 117,0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Материальное обеспечение детей с инвалидностью, воспитывающихся и обучающихся на дому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1 116 567,0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96 949,0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1 113 441,0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4 139 658,0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1 492 898,0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607 135,0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2 039 625,0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1 081 088,0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культурно–досуговой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506 714,0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1 087 504,0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3 911 246,0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- 38 670,0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 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