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f4f7" w14:textId="fb1f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12/99 "О бюджете села Кызылсай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2024 года № 22/183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проект бюджета села Кызылсай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следующих обьемах: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401 179,8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43 294,1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52,1 тысяча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378,8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357 454,8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402 926,0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тенге;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- 1 746,2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профищита) бюджета – 1 746,2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погащение займов – 0,0 тенге;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1 746,2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2024 год выделена субвенция в сумме 357 333,8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402 926,0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207 815,0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