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34bc" w14:textId="b9d3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декабря 2023 года № 12/99 "О бюджете села Кызылсай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октября 2024 года № 21/166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12/99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проект бюджета села Кызылсай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следующих обьемах: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439 529,8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43 128,0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ненологовым поступлениям – 0,0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395 962,8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441 276,0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тенге, в том числе: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тенге;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- 1 746,2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профищита) бюджета – 1 746,2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погащение займов – 0,0 тенге;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1 746,2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Кызылсай на 2024 год выделена субвенция в сумме 395 841,8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12/99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441 276,0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252 222,0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252 222,0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44 181,0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