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8248" w14:textId="7d68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21 декабря 2023 года № 11/92 "О бюджете города Жанаозен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10 октября 2024 года № 20/158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решение Жанаозенского городского маслихата от 21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11/92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Жанаозен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Жанаозен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объҰмах: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16 884 316,6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11 404 935,2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73 624,4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723 524,0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4 682 233,0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17 956 077,6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1 706 622,4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1 739 333,4 тысячи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32 711,0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800 000,0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800 000,0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-3 578 383,4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3 578 383,4 тысячи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1 739 333,4 тысячи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29 863,0 тысячи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1 868 913,0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на 2024 год в бюджеты сел выделена субвенция в сумме 1 724 369,7 тысяч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– 348 863,0 тысячи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– 395 841,8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– 464 387,3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Кендирли – 515 277,6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11/92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16 884 316,6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11 404 935,2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4 426 950,1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576 329,0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3 850 621,1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2 472 395,2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2 472 395,2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3 775 997,3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2 592 208,0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1 149 347,3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442 511,6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397 108,6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4 682 233,0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4 682 233,0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17 956 077,6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810 295,0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2 554 212,0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803 806,0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995 521,0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5 743 445,0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2 307 563,0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2 244 742,0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497 429,0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2 938 453,0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2 938 453,0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1 265 531,0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1 004 504,0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1 339 734,0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1 061 597,0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2 585 341,0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1 163 164,0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1 797 339,6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1 797 339,6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1 797 339,6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72 969,9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1 724 369,7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1 706 622,4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1 739 333,4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1 628 573,4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1 628 573,4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1 628 573,4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1 628 573,4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-3 578 383,4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3 578 383,4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1 739 333,4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1 739 333,4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1 739 333,4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1 868 913,0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1 868 913,0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1 868 913,0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