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bad7" w14:textId="f57b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Жанаозен от 10 октября 2019 года № 675 "О внесении изменений в Устав государственного коммунального предприятия на праве хозяйственного ведения "ОЗЕНИНВЕСТ" акимата города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10 октября 2024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Жанаозен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Жанаозен от 10 октября 2019 года № 675 "О внесении изменений в Устав государственного коммунального предприятия на праве хозяйственного ведения "ОЗЕНИНВЕСТ"акимата города Жанаозен"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коммунальному предприятию на праве хозяйственного ведения "ОЗЕНИНВЕСТ"акимата города Жанаозен (Ш. Шарапатдинов) обеспечить государственную регистрацию изменения в Устав в органе регистрации в порядке, установленном законодательством Республики Казахстан: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Шалабаева 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регистрирующих органах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№482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2019 года №675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Предприятие является юридическим лицом, созданным в виде государственное коммунальное предприятие "ОЗЕНИНВЕСТ" акимата города Жанаозен на праве хозяйственного ведения.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Предприятие создано в соответствии с Постановление акимата города Жанаозен от 8 февраля 2000 года №177.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Предприятие является акимата города Жанаозен.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субъекта права государственной коммунальной собственности в отношении имущества Предприятие осуществляет акимата города Жанаозен (далее-учредитель).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Органом, осуществляющим управление Предприятием является государственное учреждение "Жанаозенский городской отдел жилищно-коммунального хозяйства" (далее – уполномоченный орган соответствующей отрасли, местный исполнительный орган)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Предприятия: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Жаңаөзен қаласы әкімдігінің "ӨЗЕНИЕВЕСТ" шаруашылық жүргізу құқығындағы мемлекеттік коммуналдық кәсіпорны.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языке: Государственное коммунальное предприятие на праве хозяйственного ведения "ОЗЕНИНВЕСТ" акимата города Жанаозен.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нахождения: 130200, Республика Казахстан Мангистауская область, город Жанаозен, микрорайон Мунайлы, улица Куангали Сарбопеев, строение 2.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Предприятия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Предприятие считается созданным и приобретает права юридического лица с момента его государственной регистрации.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Предприятие имеет самостоятельный баланс, счета в банках в соответствии законодательством, бланки, печать с изображением Государственного Герба Республики Казахстан и наименованием Предприятия.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Предприятие может создавать, а также выступать учредителем (участником)и другого юридического лица с согласия акимата города Жанаозен.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Гражданско-правовой сделки, заключаемые Предприятием и подлежащие обязательной государственной или иной регистрации в соответствии с законодательными актами Республика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Предприятие вправе от своего имени приобретать имущественные и личные неимущественные права, нести обязанности, быть истцом и ответчиком в суде.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Цель и предмет деятельности Предприятия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Предприятия являются: оказание коммунальных услуг для потребителей города Жанаозен. и прилегающих поселков.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Целью деятельности Предприятия являются: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техническое перевооружение и реконструкция объектов жилищно-коммунального хозяйство;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обеспечению полноты сбора возвратных средств, путем модернизации системы сбора платежей за коммунальную продукцию и услуги;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надежности эксплуатации инженерных сетей, автоматизация и внедрение новой технологии;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упорядочение учета и контроля потребления коммунальных услуг;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услуги водохозяйственных и канализационных систем;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содержания государственных автомобильных дорог;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эксплуатация спортивно-оздоровительных объектов, парков культуры и отдыха;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содержания, эксплуатации, ремонта и реконструкция, а также обеспечения безопасности водохозяйственных систем и сооружений, находящихся в государственной собственности;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Предприятие не вправе осуществлять, а также совершать сделки, не отвечающие предмету и целям его деятельности, закрепленным в настоящем Уставе.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Предприятием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директора, может быть признана недействительной по иску уполномоченного органа соответствующей отрасли или учредителя либо прокурора.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директора, направленные на осуществление Предприятием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отношению к Предприятию учредитель выполняет следующие функции;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решения о создании, реорганизации и ликвидации Предприятия;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Устав Предприятия, вносит в него изменения и дополнения;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и анализ выполнения плана развития Предприятия;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закрепляет коммунальное имущество за Предприятием;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решения об использовании имущества Предприятия, в том числе о передаче его в залог, аренду, безвозмездное пользование и доверительное управление;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контроль за использованием и сохранностью имущества Предприятия;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учет имущества Предприятия, обеспечивает его эфективное использование;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полномочия, возложенные на него настоящим Уставом иным законодательством Республики Казахстан.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соответствующей отрасли: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анализ и контроль за сохранностью имущества Предприятия и выполнением плана развития Предприятия;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директора и проводит его аттестацию в порядке, определяемом Правительством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управление Предприятиям;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годовую финансовую отчетность Предприятия;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полнотой и своевременностью перечисления Предприятиям в бюджет установленной части чистого дохода;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должность и освобождает от должности представлению директора Предприятия его заместителя (заместителей);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ежегодный размер фонда оплаты труда Предприятия;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размеры должностных окладов директора Предприятия;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заместителей и главного (старшего) бухгалтера, систему их премирование и иного вознаграждения;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иные вопросы, отнесенные к его компетенции законодательством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Органом Предприятия как юридического лица является его директора.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соответствующей отрасли оформляет трудовые отношения с директором Предприятия посредством заключения трудового договора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трудовом договоре, помимо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определяется ответственность директора Предприятия за несвоевременные перечисления установленной части чистого дохода в бюджет.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Директор несет персональную ответственность за финансово-хозяйственную деятельность и сохранность имущества Предприятия.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Директор действует на принципах единоначалия и самостоятельно решает все вопросы деятельности Предприятия в соответствии с его компетенцией, определяемой действующим законодательством Республики Казахстан и настоящим Уставом.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Директор: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действует от имени Предприятия и представляет его интересы во всех органах;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пределах, установленных законодательством Республики Казахстан, распоряжается имуществом Предприятия;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 и совершает иные сделки;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банковские счета;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указания, обязательные для всех работников Предприятия;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принимает на работу и расторгает трудовой договор с работниками Предприятия, применяет меры поощрения и налагает взыскания на них, если иное не предусмотрено действующим законодательством Республики Казахстан и настоящим Уставом;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формы оплаты труда, штатное расписание, размеры должностных окладов, систему премирования и иного вознаграждения работников Предприятия (за исключением своих заместителей и главного(старшего)бухгалтера),в пределах установленного фонда оплаты труда;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уполномоченному органу соответствующей от должности отрасли кандидатура для назначения на должность и освобождения от должности своих заместителей;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компетенцию своих заместителей и других руководящих работников Предприятия;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работу по противодействию коррупции на Предприятии;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функций, предусмотренные законодательством Республики Казахстан.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5.Имущество Предприятия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Предприятия составляют активы Предприятия, стоимость которых отражается на него балансе.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 Предприятия является неделимым и не может быть распределено по вкладам (долям участия в уставном капитале, паям), в том числе между работниками Предприятия.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 Предприятия формируется за счет: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имущество преданного ему собственником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имущество (включая денежный доходы), приобретенного в результате собственной деятельности 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иных источников, не запрещенных законодательством Республики Казахстан.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ведений Предприятия может находиться лишь то имущество, которое либо необходимо ему для обеспечения деятельности, предусмотренной его уставными целями, либо является продуктом этой деятельности.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Приобретение и прекращение права хозяйственного ведения осуществляются на условиях и в порядке,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приобретения и прекращения права собственности и иных вещных прав, если иное не предусмотрено настоящим Уставом или не противоречит природе данного вещного права.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Плоды, продукция и доходы от использования имущества, находящего в хозяйственном ведении, а также имущество, приобретенные Предприятием по договорам или иным основаниям, поступают в хозяйственное ведения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в порядке, установленном законодательством Республики Казахстан для приобретения права собственности.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хозяйственного ведения на имущество, в отношении которого собственником принято решение о закреплении его за Предприятием, возникает у Предприятия в момент закрепления имущества на него балансе, если иное не установленном законодательством Республики Казахстан или решением собственника.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Предприятие не имеет право отчуждать на основании договоров купли продажа, обмены, дарения имущество, относящееся к основным средствам.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Предприятие самостоятельно распоряжается не относящимся к основным средствам движимым имуществом, закрепленным за ним на праве хозяйственного ведения.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деятельности Предприятия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Деятельности Предприятие финансируется в соответствии с планом развития за счет собственного дохода и бюджетных средств, полученных в порядке, определенном бюджетным законодательством Республики Казахстан.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Предприятие производит перечисление в соответствующий бюджет части чистого дохода не позднее десяти рабочих дней после срока, установленного для сдачи декларации по корпоративному подходному налогу.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Предприятие самостоятельно реализует производимую им продукцию.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Цены на товары (услуги, работы) производимые в рамках объемов работ (услуг), финансируемых из бюджета, устанавливаются Предприятие по согласованию с уполномоченным органом соответствующей отрасли.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Цены на товары (услуги, работы) производимые и реализуемые Предприятием устанавливаются с учета требований законов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 и регулируемых рынках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>О конкуренции</w:t>
      </w:r>
      <w:r>
        <w:rPr>
          <w:rFonts w:ascii="Times New Roman"/>
          <w:b w:val="false"/>
          <w:i w:val="false"/>
          <w:color w:val="000000"/>
          <w:sz w:val="28"/>
        </w:rPr>
        <w:t>" и иных законов Республики Казахстан, регулирующих ценообразование субъектов естественных монополий или субъектов рынка, занимающих доминирующее или монопольное положение на соответствующем товарном рынке.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Уставный капитал Предприятия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Размер уставного капитала Предприятия составляет 9 792 454 144 (Девять миллиардов семьсот девяносто два миллиона четыреста пятьдесят четыре тысячи сто сорок четыре тенге). Уставной капитал должен быть полностью сформирован собственником (учредителем) к моменту государственной регистрации Предприятия.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Учет и отчетность Предприятия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Ведение бухгалтерского учета и составление финансовой отчетности Предприятия осуществляется в соответствии с законодательством о бухгалтерском финансовой отчетности Республики Казахстан и учетной политикой, утверждаемой директором Предприятия по согласованию с международными стандартами финансовой отчетности.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Годовая финансовой отчетность Предприятия включает в себе: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баланс, отчет о прибылях и убытках, отчет о движений денежных средств, отчет об изменениях в капитале, пояснительную записку. 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Ответственность Предприятия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Государственное предприятия на праве хозяйственного ведения отвечает по своим обязательством всем принадлежащим ему имуществом.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Государственное предприятие на праве хозяйственного ведения не несет ответственности по обязательством государства.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Государство не отвечает по обязательством государственного предприятия на праве хозяйственного ведения, за исключением случаев банкротство, которое было вызвано действиями учредителя, уполномоченного органа по государственному имуществу или уполномоченного органа соответствующей отрасли, а в отношении банкротство коммунального государственного предприятия-действиями местного исполнительного органа. В эти случаях государство отвечает по обязательством государственного предприятия на праве хозяйственного ведения при недостаточности средств последнего для удовлетворения требований кредиторов.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Законами Республики Казахстан могут быть установлены иные случаи ответственности государства по обязательством государственного предприятия на праве хозяйственного ведения.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Взаимоотношения с трудовым коллективом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Взаимотношения между администрацией Предприятия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Режим работы оплаты труда Предприятия правилами внутреннего трудового распорядка и не должен противоречить нормам трудового законодательством Республики Казахстан.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Оплата труда работников Предприятия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Размер фонда оплата труда Предприятия ежегодно устанавливается уполномоченным органом соответствующей отрасли.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Формы оплаты труда, штатное расписание, размеры должностных окладов, система премирования и иного вознаграждения определяются Предприятиям самостоятельно пределах установленного фонда оплаты труда.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Размеры должностных окладов директора Предприятия, его заместителей, главного(старшего)бухгалтера, система их премирования и иного вознаграждения устанавливаются уполномоченным органом соответствующей отрасли.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Реорганизация и ликвидация Предприятия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Реорганизация и ликвидация Предприятия производятся по постановлению акимата города Жанаозен.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ликвидируется также по другим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Орган, принявший решение о ликвидации Предприятия, назначает ликвидационную комиссию, извещает регистрирующий орган о начале ликвидационного процесса, публикует информацию в печати и устанавливает в соответствии с законодательством Республики Казахстан порядок и сроки ликвидаций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Имущество ликвидированного Предприятия, оставшееся после удовлетворения требований кредиторов, перераспределяется учредителем.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Деньги ликвидированного Предприятия, включая средства, полученные в результате реализаций имущества этого Предприятия, оставшиеся после удовлетворений требований кредиторо, зачисляются в доход соответствующего бюджета.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внесения изменений и дополнение в Устав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Все изменения и дополнения в Уставе Предприятия вносятся постановлением акимата города Жанаозен.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внесения изменений и дополнений в Уставе Предприятие извещает об этом регистрирующий орган в месячный срок.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