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d5ef" w14:textId="878d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Актау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20 декабря 2024 года № 18/118.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Закона Республики Казахстан "О местном государственном управлении и самоуправлении в Республике Казахстан", Актауский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Актауского городского маслихата Мангистауской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23/153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52 325 346,1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42 617 471,1 тысяч тенге; неналоговым поступлениям – 487 654,0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2 960 584,0 тысяч тенге; поступлениям трансфертов – 6 259 637,0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53 706 051,8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5 929 042,0 тысяч тенге, в том числе: бюджетные кредиты – 6 042 438,0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-7 309 747,7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7 309 747,7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6 042 438,0 тысяч тенге; погашение займов – 113 396,0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1 380 705,7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Актауского городского маслихата Мангистауской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23/153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50 процентов;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5,4 процентов;индивидуальный подоходный налог с доходов, не облагаемых у источника выплаты – 5,0 процентов;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0 процентов;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6,3 процентов;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Пункт 2 с изменениями, внесенным решением  Актауского городского маслихата Мангистауской области  от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23/153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городском бюджете на 2025 год предусмотрены целевые текущие трансферты из республиканского бюджета в сумме 1 329 389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Актауского городского маслихата Мангистауской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23/153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2025 год предусмотрены бюджетные кредиты из республиканского бюджета на реализацию мер социальной поддержки специалистов социальной сферы в сельских населенных пунктах в сумме 7 864 тысяч тенге;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в сумме 300 000,0 тысяч тенге.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объемы трансфертов общего характера между городским бюджетом и бюджетом села Умирзак на трехлетний период 2025-2027 годов,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Актауского городского маслихата Мангистауской области от 15.08.2025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23/153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52 325 346,1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42 617 471,1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21 651 346,5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4 528 426,5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3 669 092,5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3 669 092,5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8 839 418,1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4 631 458,1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53 706 051,8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7 454 537,6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6 256 365,6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18 348 078,9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4 377 731,6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3 007 481,9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2 657 481,9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3 848 953,9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3 798 953,9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1 287 958,2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2 510 995,7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10 121 393,4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10 121 393,4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2 862 554,1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4 858 852,3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3 167 079,9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2 435 842,7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9 335 533,2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2 650 150,7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4 648 442,2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4 648 442,2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3 931 561,2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1 595 746,7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-7 309 747,7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7 309 747,7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33 236 255,0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15 645 497,0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15 145 885,0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8 642 229,0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4 113 946,0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5 045 631,0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3 902 773,0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3 902 773,0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3 167 829,0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сиситемы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39 002 202,0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33 805 176,0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15 805 908,0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8 424 374,0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3 577 748,0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4 324 364,0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5 398 826,0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4 175 967,0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4 175 967,0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2 331 685,0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2 331 685,0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сиситемы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№18/118</w:t>
            </w:r>
          </w:p>
        </w:tc>
      </w:tr>
    </w:tbl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2025-2027 годов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245 384,0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245 384,0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