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c6a7" w14:textId="c5ac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8 января 2024 года № 10/62 "О бюджете села Умирзак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18 декабря 2024 года № 17/111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2024-2026 годы" от 8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№192119)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год,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489 674,4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100 678,2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391,2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388 605,0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516 683,7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-27 009,3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27 009,3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2024 года №17/111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2024 года №10/62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105 607,5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