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5603e" w14:textId="aa560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Актауского городского маслихата Мангистауской области от 25 декабря 2023 года № 9/54 "О бюджете города Актау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9 декабря 2024 года № 17/109.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Актауского городского маслихата "О бюджете города Актау на 2024-2026 годы"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9/54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190829)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46 822 156,1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33 039 920,1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361 405,8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2 531 575,2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10 889 255,0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50 901 163,8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7 349 197,0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7 462 084,0 тысяч тенге;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112 887,0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11 428 204,7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-11 428 204,7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7 462 084,0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112 549,0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4 078 669,7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Актауского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Т.Закенов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2024 года №17/109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№9/54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46 822 156,1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33 039 920,1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16 515 910,3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12 842 816,0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3 673 094,3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2 619 965,1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2 619 965,1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6 180 049,9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3 232 424,0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346 051,3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2 600 691,9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4 110 286,6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1 379 444,0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262 761,6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2 468 081,0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3 613 708,2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3 613 708,2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361 405,8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97 342,9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32 657,6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32 657,6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221 947,2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221 947,2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2 531 575,2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1 736 575,2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1 736 575,2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10 889 255,0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10 889 255,0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10 889 255,0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50 901 163,8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710 989,1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6 417 361,0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5 159 754,0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5 093 917,0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1 764 625,0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2 745 945,0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16 582 089,6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9 389 291,4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7 651 995,4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7 651 993,2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1 591 564,8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763 945,8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796 818,5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750 858,5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550 855,5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6 395 979,9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6 395 979,9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1 424 531,5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3 194 093,2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1 428 944,8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1 414 036,5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1 414 036,5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134 718,9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4 114 045,8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3 221 754,0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3 221 754,0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3 221 754,0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892 291,8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892 291,8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892 291,8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359 527,9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359 527,9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7 061 954,9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3 366 134,8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3 366 134,8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1 311 360,5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1 143 699,2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911 075,1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3 695 820,1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3 695 820,1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3 613 442,0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1 206 375,9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1 202 395,9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10 470 745,4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10 470 745,4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10 470 745,4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999 103,1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9 036 307,0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7 349 197,0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-11 428 204,7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11 428 204,7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4 078 669,7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4 078 669,7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4 078 669,7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4 078 669,7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2024 года №17/109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№9/54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трансфертов общего характера между городским бюджетом и бюджетом села Умирзак на трехлетний период 2024-2026 годов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бюджетных субвенций, передаваемые из городского бюджета в сельский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388 605,0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183 650,0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192 832,0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Умирзак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388 605,0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183 650,0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192 832,0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