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a9fe" w14:textId="d04a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Умирзак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8 января 2024 года № 10/62.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Актауский городской маслихат Мангистауской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Умирзак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год,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489 674,4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100 678,2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391,2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388 605,0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516 683,7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-27 009,3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27 009,3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Мангистауской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2024 года №10/62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 решений Актауского городского маслихата Мангистауской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17/111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105 607,5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2024 года №10/62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2024 года №10/62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