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10f5" w14:textId="e451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регулированию, охране и использованию водных ресурсов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16 июля 2024 года № 115-НҚ.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"Некоторые вопросы Министерства водных ресурсов и ирригации Республики Казахстан от 10 июля 2024 года №540,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регулированию, охране и использованию водных ресурсов Министерства водных ресурсов и ирригации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115-НҚ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регулированию, охране и использованию водных ресурсов Министерства водных ресурсов и ирригации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регулированию, охране и использованию водных ресурсов Министерства водных ресурсов и ирригации Республики Казахстан" (далее – Комитет) является ведомством в пределах компетенции Министерства водных ресурсов и ирригации Республики Казахстан (далее – Министерство), осуществляющим стратегические, регулятивные, реализационные, контрольные функции в области использования и охраны водного фонда.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Есильский район, проспект Мәңгілік ел, 8, административное здание "Дом министерств".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– обеспечение координации по вопросам реализации государственной политики, выполнение стратегических, регулятивных, реализационных, контрольно-надзорных функций в сфере управления водными ресурсами.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Комитета: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водных ресурсов и ирригации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и не государственных органов и организаций, должностных лиц информацию, документы и материалы, необходимые для решения вопросов, отнесенных к компетенции Комитета;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деятельности, регулируемой Комитетом;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в соответствии с действующим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охраняемые законом интересы физических и юридических лиц,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стандартов государственных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получателей государственных услуг о порядке оказания государственных услуг;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обращений получателей государственных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выявление системных проблем, поднимаемых заявителями;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выполнять возложенные в соответствии с настоящим Положением на Комитет функции.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критерий безопасности водохозяйственных систем и сооружений, правила определения критериев безопасности водохозяйственных систем и сооружений;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удельные нормы водопотребления и водоотведения;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методику по разработке удельных норм водопотребления и водоотведения;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типовых правил общего водопользования;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форму заявления на получение разрешения на специальное водопользование и форму разрешения на специальное водопользование;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определении порядка обеспечения безопасности водохозяйственных систем и сооружений;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предоставления водных объектов в обособленное или совместное пользование на конкурсной основе;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правил плавания и производства хозяйственных, исследовательских, изыскательских и промысловых работ в территориальных водах;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первичного учета вод;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определении порядка разработки и утверждения генеральных и бассейновых схем комплексного использования и охраны водных ресурсов и водохозяйственных балансов;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использования и охраны водного фонда;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порядок ведения государственного учета вод и их использования, государственного водного кадастра и государственного мониторинга водных объектов, осуществляет государственный учет вод и их использования, ведение государственного водного кадастра и государственного мониторинга водных объектов;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создает информационную базу данных водных объектов и обеспечивает доступ к ней всех заинтересованных лиц;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режим использования водных объектов и источников питьевого водоснабжения;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в выработке приоритетных направлений межгосударственного сотрудничества в области использования и охраны водного фонда;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сотрудничестве с сопредельными государствами по вопросам регулирования водных отношений, рационального использования и охраны трансграничных вод в порядке, установленном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правила установления водоохранных зон и полос;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генеральной схемы комплексного использования и охраны водных ресурсов;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разработке бассейновых схем комплексного использования и охраны водных ресурсов и водохозяйственные балансы;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требования, предъявляемые к организациям, аттестуемым на право проведения работ в области безопасности плотин;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аттестацию организаций на право проведения работ в области безопасности плотин;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разработке правил, определяющих критерии отнесения плотин к декларируемым, и правила разработки декларации безопасности плотины;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разработке нормативных правовых актов в области безопасности плотин;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разработке правил выполнения многофакторного обследования гидротехнических сооружений и основного оборудования;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рассматривает обращения услугополучателей по вопросам оказания государственных услуг;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управление республиканскими государственными предприятиями и республиканскими государственными учреждениями в регулируемой сфере;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утверждает положение республиканских государственных учреждений в регулируемой сфере, внесение в него изменений и дополнений;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организацию проведения государственных закупок;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Комитета при организации деятельности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 Председатель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Комитета,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Министерство предложения по структуре и штатной численности Комитета, и его территориальных подразделений;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территориальных подразделений;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Министерство о привлечении к дисциплинарной ответственности руководителей территориальных подразделений;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 по противодействию коррупции в Комитете и его территориальных подразделениях, организует мероприятия по противодействию коррупции и несет персональную ответственность в Комитете, территориальных подразделениях;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общее руководство финансово-хозяйственной деятельности и проведения государственных закупок в Комитете;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поощряет и налагает дисциплинарные взыскания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 (за исключением командировки заграницу), оказание материальной помощи, подготовки, переподготовки и повышение квалификации, поощрения, выплаты надбавок руководителям территориальных подразделений;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командирования, оказание материальной помощи, подготовки, переподготовки и повышение квалификации, поощрения, выплаты надбавок, налагает дисциплинарные взыскания на заместителей руководителей территориальных подразделений Комитета;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предложения по возложению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структурных подразделений, а также положения территориальных подразделений, находящихся в ведении Комитета;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вырабатывает предложения по формированию государственной политики в регулируемой сфере;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компетенцию и порядок взаимодействия территориальных подразделений с Комитетом;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отменяет или приостанавливает полностью или в части действие актов территориальных подразделений;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Комитет в государственных органах и иных организациях без доверенности;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 в соответствии с законами и актами Президента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Перечень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 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