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3a8ec" w14:textId="663a8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и.о. Председателя Комитета водного хозяйства Министерства водных ресурсов и ирригации Республики Казахстан от 26 октября 2023 года № 1-НҚ "Об утверждении положений бассейновых инспекций по регулированию использования и охране водных ресурсов Комитета водного хозяйства Министерства водного ресурсов и ирригации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водного хозяйства Министерства водных ресурсов и ирригации Республики Казахстан от 18 марта 2024 года № 68-НҚ. Отменен приказом Председателя Комитета водного хозяйства Министерства водных ресурсов и ирригации РК от 26.08.2024 № 217-НҚ.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приказом Председателя Комитета водного хозяйства Министерства водных ресурсов и ирригации РК от 26.08.2024 </w:t>
      </w:r>
      <w:r>
        <w:rPr>
          <w:rFonts w:ascii="Times New Roman"/>
          <w:b w:val="false"/>
          <w:i w:val="false"/>
          <w:color w:val="ff0000"/>
          <w:sz w:val="28"/>
        </w:rPr>
        <w:t>№ 217-НҚ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 о. Председателя Комитета водного хозяйства Министерства водных ресурсов и ирригации Республики Казахстан от 26 октября 2023 года № 1-НҚ "Об утверждении положений бассейновых инспекций по регулированию использования и охране водных ресурсов Комитета водного хозяйства Министерства водного ресурсов и ирригации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 приложений 1 и 2 утвержденных указанным приказом внесено изменение на казахском языке, текст на русском языке не меняется;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представлять Инспекцию в государственных органах и иных организациях в соответствии с действующим законодательством Республики Казахстан;";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9) следующего содержания: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выдавать доверенность для представления интересов Инспекции в государственных органах и иных организациях в соответствии с действующим законодательством Республики Казахстан.".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водного хозяйства Министерства водных ресурсов и ирригации Республики Казахстан в установленном законодательством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водных ресурсов и ирригации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Комитета водного хозяйства Министерства водных ресурсов и ирригации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подписания.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Жаканбаев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