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6626" w14:textId="a236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20 марта 2018 года № 17/212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№17/212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(зарегистрировано в Реестре государственной регистрации нормативных правовых актов под №3567)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утвержденную указанным решения Методика оценки деятельности административных государственных служащих корпуса "Б" государственного учреждения "Аппарат Мангистауского областного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15/161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 (руководители структурных подразделений).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 пункте 5.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