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4e1" w14:textId="6ade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сентября 2024 года № 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Мангистауской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копий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Мангистауской области" Абдыкадирова М.С.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Мангистауской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Мангистауской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Мангистауской области" (далее – Аппарат) является государственным органом Республики Казахстан, осуществляющим обеспечение деятельности акима и местного исполнительного органа Мангистауской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Аппарата утверждаются в соответствии с действующим законодательством.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14 микрорайон, 1 здание.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учреждения: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 әкімінің аппараты" мемлекеттік мекемесі;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Мангистауской области".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 Внесение изменений и дополнений в Положение производится по постановлению акимата Мангистауской области. Внесенные изменения и дополнения в Положение регистрируются в соответствии с законодательством Республики Казахстан. 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областного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 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Аппарата регулируется в соответствии с действующим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организаций, находящихся в ведении Аппарата и его ведомств: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акимата Мангистауской области";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общественных коммуникаций".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полномочия и функции государственного органа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акимата и акима Мангистауской области в пределах компетенции, установленной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интересов акима и акимата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пределах компетенции от государственных органов Республики Казахстан, должностных лиц и иных организаций на получение необходимой информации, документов и иных материалов по вопросам компетенции акимата и акима Мангистауской области;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необходимых поручений руководителям организаций, расположенных на территории области, по вопросам своей компетенции (по согласованию);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прав в соответствии с действующим законодательством;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акимата Мангистауской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ежеквартального перечня вопросов для рассмотрения на заседаниях акимата области;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правовой экспертизы разработанных местными исполнительными органами проектов постановлений, решений и распоряжений акима области, а также приказов руководителя аппарата, подготовка заключения (справки) по результатам экспертизы;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правового мониторинга нормативных правовых актов, а также координация нормотворческой деятельности, направление на государственную регистрацию нормативных правовых актов в органах юстиции;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материалов к заседаниям акимата области, совещаниям, проводимым акимом области и его заместителями;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городских и районных исполнительных органов, своевременное получение от них информации о выполнении Указов Президента Республики Казахстан, постановлений и распоряжений Правительства Республики Казахстан, постановлений акимата области и решений акима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деятельности акима и акимата области в масс-медиа;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и защита интересов акима и акимата области в судах всех инстанции, рассмотрение актов контрольно-надзорных органов;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комиссии по вопросам противодействия коррупции, Антитеррористической комисии при акимате, комиссии по противодействии торговле людьми;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10)изучение и анализ внутриполитической и экономической ситуации в области, прогнозирование еҰ развития, анализ работы местных исполнительных органов городов и районов, областных исполнительных органов, финансируемых из местного бюджета, подготовка информации акиму и членам акимата области по запрашиваемым ими вопросам;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качественного состава и движения кадров, входящих в перечень должностей, назначаемых акимом области;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оценке деятельности административных государственных служащих корпуса "Б" Аппарата, областных исполнительных органов, финансируемых из областного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деятельности единой конкурсной, дисциплинарной и иных комиссий по кадровым вопросам;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и информирование акиму области о состоянии исполнительской дисциплины акимата области, аппаратов акимов городов, районов, городов районного значения, сельских округов, поселков и сел;   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кадровой политики путем организации изучения и внесения предложений по кадрам, формирования резерва кадров, организации их обучения, стажировки, переподготовки и повышения квалификации;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служебных документов;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 /жалоб/физических и юридических лиц;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личного приема граждан и представителей юридических лиц, в том числе работников Аппарата;     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документационное обеспечение и обслуживание деятельности акимата и акима области, ведение делопроизводства, обработка корреспонденции, поступающей в акимат, в соответствии с требованиями действующего законодательства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мер, направленных на широкое использование государственного языка, соблюдение правил делопроизводства, улучшение стиля и методов работы;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соблюдения режима секретности, оформление материалов на допуск к секретным документам сотрудников Аппарата, других должностных лиц, назначаемых акимом области;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внедряет информационные технологии, системы электронного документооборота;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административного контроля по управлению действующими информационными системами, за состоянием сайта акима области и своевременным поступлением информации для его размещения;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соответствующих мер по обеспечению цифровизации и информационной безопасности Аппарата;    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внутреннего государственного аудита в соответствии с законодательством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деятельности акима области по вопросам профилактики терроризма и экстремизма;    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работ комиссий по делам женщин и семейно-демографической политике, по делам несовершеннолетних и защите их прав;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условий по продвижению государственной информационной политики;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эффективной реализации государственной информационной политики в регионе, в том числе методическая поддержка;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планирование и организация подготовки и проведение заседаний акимата области, совещаний у акима области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взаимодействия акима и акимата области с территориальными подразделениями центральных государственных органов;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 организация подготовки документов для представления к награждению государственными наградами, почетными грамотами Мангистауской области, благодарностью акима области;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выполнении мероприятий по мобилизационной подготовке и мобилизации, территориальной обороны и выполнения мероприятий в сфере гражданской защиты;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и содержание областных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 поручению акима, членов акимата области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действующим законодательством Республики Казахстан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акима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обязанностей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Аппарата.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Аппарата осуществляется руководителем, который несет персональную ответственность за выполнение возложенных на Аппарата задач и осуществление им своих функций.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   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руководителя Аппарата: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Аппарата в государственных органах, иных организациях;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 Аппарате, предложения по структуре и штатной численности и вносит их на заседание акимата для утверждения, устанавливает материальное поощрение государственных служащих (премии) в пределах экономии фонда оплаты труда;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распорядок, осуществляет общее руководство и координацию деятельности структурных подразделений, утверждает положения о них, определяет обязанности и полномочия руководителей отделов Аппарата;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в соответствии с действующим законодательством Республики Казахстан сотрудников Аппарата;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законодательства о государственной службе;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Аппарата;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подпись акиму проекты постановлений акимата, решений и распоряжений акима области;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исполнением принятых постановлений акимата, решений и распоряжений акима области;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компетенции;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направляет работников в командировки;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граждан и юридических лиц;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необходимости образовывает рабочие группы для разработки проектов нормативных правовых актов, программ и других документов;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функции, возлагаемые акимом и предусмотренные законодательством Республики Казахстан.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определяет полномочия своих заместителей в соответствии с действующим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выполнения возложенных на Аппарат функций в его составе образуются отделы и (или) структурные подразделения.    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действуют на основании настоящего Положения и положений об отделах и (или) структурных подразделений, которые утверждаются приказом руководителя Аппарата.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имеет на праве оперативного управления обособленное имущество.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     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Аппаратом, относится к коммунальной собственности.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осуществляются в соответствии с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