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b53d" w14:textId="cb3b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сентября 2024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земельных отношений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копий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Кульджанова К.Д.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2024 года № 189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 "Управление земельных отношений Мангистауской области"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Мангистауской области" является государственным органом Республики Казахстан, осуществляющим руководство в сфере земельных отношений и недропользования на территории Мангистауской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земельных отношений Мангистауской области" осуществляет свою деятельность в соответствии с Конституцией,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Кодексом Республики Казахстан от 27 декабря 2017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земельных отношений Мангистауской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земельных отношений Мангистауской области" выступает в гражданско-правовые отношения от собственного имени.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земельных отношений Мангистауской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земельных отношений Мангистауской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земельных отношений Мангистауской области" и другими актами, предусмотренными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земельных отношений Мангистауской области" утверждаются в соответствии с действующим законодательством.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130000, город Актау, 23 микрорайон, 41 здание.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жер қатынастары басқармасы" мемлекеттік мекемесі;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земельных отношений Мангистауской области".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земельных отношений Мангистауской области". Внесение изменений и дополнений в Положение производится по постановлению акимата Мангистауской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земельных отношений Мангистауской области" осуществляется из областного бюджета.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земельных отношений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земельных отношений Мангистауской области".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земельных отношений Мангистауской области", законодательными актами представлено право осуществлять приносящую доходы деятельность, то доходы, полученные от такой деятельности, направляюся в доход областного бюджета.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определяется государственным учреждением "Управление земельных отношений Мангистауской области" самостоятельно в соответствии с требованиями действующего законодательства Республики Казахстан.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 и права государственном учреждении "Управление земельных отношений Мангистауской области"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государственного учреждения "Управление земельных отношений Мангистауской области" являются проведение единой государственной политики в области регулирования земельных отношениий, осуществление функций в области земельных отношений, в сефере недропользования в установленном порядке.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задачами государственного учреждения "Управление земельных отношений Мангистауской области" являются: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недропользования, строительства (реконструкции) магистральных трубопроводов, обьектов переработки нефти и газа, обьектов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кодексом Республики Казахстан, от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резервированию земель;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кадастровой (оценочной) стоимости конкретных земельных участков, продаваемых в частную собственность государством, в пределах компетенции;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делимости и неделимости земельных участков в пределах компетенции;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землеустройства и утверждение землеустроительных проектов по формированию земельных участков;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проектов зонирования земель, проектов и схем по рациональному использованию земель области;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земельных торгов (конкурсов, аукционов) в пределах компетенции;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купли-продажи и договоров аренды земельного участка и временного безвозмездного землепользования в пределах компетенции и осуществление контроля за исполнением условий заключенных договоров;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баланса земель области на основании данных районов, городов областного значения;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71 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 земельно-кадастрового плана;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регистрация сделок согласно порядку выдачи разрешения на переход права недропользования и (или) объектов, связанных с правом недропользования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Кодекс) по общераспространенным полезным ископаемым;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выдача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исполнения и прекращения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решений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и контроля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аналитических материалов по недропользователям и принятие мер по исполнению предложений и поручений;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приемке результатов обследования или работ по ликвидации последствий недропользования (внутренним приказом);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проектов ликвидации или консервации объектов недропользования, участие в составе рабочей группы, согласование и принятие объектов;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заключений об отсутствии или незначительности полезных ископаемых под земельным участком, предназначенных для строительства;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разрешений для строительства подземных сооружений в местах расположения полезных ископаемых;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предоставляет права недропользования для проведения операций по добыче общераспространенных полезных ископаемых и старательства;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контролирует соблюдения недропользователями условий лицензий на добычу общераспространенных полезных ископаемых, на старательство и государственного контроля за проведением операций по добыче общераспространенных полезных ископаемых, старательства;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контролирует соблюдения недропользователями условий старательства, предусмотренных лицензией на старательство и Кодекса;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предоставляет права и резервирования земельных участков, находящихся в государственной собственности, в соответствии с земельным законодательством Республики Казахстан для целей недропользования;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переоформляет права на земельный участок на доверительного управляющего на основании договора доверительного управления участком недр, заключаемого в соответствии со статьей 108 Кодекса;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доступ к информации о выданных ими лицензиях на добычу общераспространенных полезных ископаемых и лицензиях на старательство;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заседании комиссии и подготовка предварительных документов: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областной комиссии по рассмотрению предоставления земельных участков и иных вопросов земельных отношений;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экспертной комиссии по вопросам недропользования на разведку или добычу общераспространенных полезных ископаемых в области.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принятие мер по осуществлению цифровизации государственного учреждения "Управление земельных отношений Мангистауской области";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мер по организации, планированию и обеспечению выполнения мероприятий мобилизационной подготовки;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иных функций, возлагаемых на государственное учреждение "Управление земельных отношений Мангистауской области" законодательством Республики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"Управление земельных отношений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подготовке проектов решений, распоряжений акима области и (или) постановлений акимата области по вопросам, относящимся к компетенции государственного учреждения "Управление земельных отношений Мангистауской области";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запрашивает и получает от государственных органов, иных организаций информацию, необходимую для выполнения своих функций, а также предоставляет информацию другим государственным органам;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мере необходимости проводит совещания и принимает решения рекомендательного характера по актуальным вопросам регулирования земельных отношений, использования земельных ресурсов и недропользования с участием представителей заинтересованных государственных органов, иных организаций, должностных лиц и граждан;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права, предусмотренные действующим законодательством Республики Казахстан.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Обязанности государственного учреждения "Управление земельных отношений Мангистауской области":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государственного учреждения "Управление земельных отношений Мангистауской области";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сотрудниками государственного учреждения "Управление земельных отношений Мангистауской области" норм этики административных государственных служащих;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иные обязанности, входящие в компетенцию государственного учреждения "Управление земельных отношений Мангистауской области".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государственном учреждении "Управление земельных отношений  Мангистауской области"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"Управление земельных отношений Мангистауской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земельных отношений Мангистауской области" задач и осуществление им своих функций.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земельных отношений Мангистауской области" назначается на должность и освобождается от должности акимом области.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"Управление земельных отношений Мангистауской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земельных отношений Мангистауской области":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"Управление земельных отношений Мангистауской области" 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 "Управление земельных отношений Мангистауской области";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земельных отношений Мангистауской области";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 поощрению сотрудников государственного учреждения "Управление земельных отношений Мангистауской области";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издает приказы;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штатное расписание государственного учреждения "Управление земельных отношений Мангистауской области";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"Управление земельных отношений Мангистауской области" во всех государственных органах и организациях;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гендерного баланса при выдвижении мужчин и женщин на руководящие должности;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ход разработки нормативных правовых и правовых актов, проектов программ и других документов по вопросам, входящим в компетенцию государственного учреждения "Управление земельных отношений Мангистауской области";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работу по подготовке отчетных материалов по вопросам, входящим в компетенцию государственного учреждения "Управление земельных отношений Мангистауской области";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порядке решает вопросы финансово-экономической и хозяйственной деятельности, контролирует рациональное и целевое использование бюджетных средств;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законности, договорной и финансовой дисциплины в деятельности государственного учреждения "Управление земельных отношений Мангистауской области";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работу по противодействию коррупции в государственном учреждении "Управление земельных отношений Мангистауской области";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руководителя государственного учреждения "Управление земельных отношений Мангистауской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определяет полномочия своего заместителя в соответствии с действующим законодательством.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 земельных отношений Мангистауской области"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земельных отношений Мангистауской области" имеет на праве оперативного управления обособленное имущество.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"Управление земельных отношений Мангистауской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"Управление земельных отношений Мангистауской области", относится к областной коммунальной собственности.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"Управление земельных отношений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Управление земельных отношений Мангистауской области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упразднение государственного учреждения "Управление земельных отношений Мангистауской области" осуществляется акиматом Мангистауской области в соответствии с требованием законодательства. 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