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a7d7" w14:textId="3bfa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2024 - 2025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30 июля 2024 года № 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8-3)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>" акимат Мангистауской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кадров с техническим и профессиональным образованием на 2024-2025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государственный образовательный заказ на подготовку кадров с послесредним образованием на 2024-2025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Мангистауской области" в установленном законодательством Республики Казахстан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копий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Мангистауской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Мангистауской области после его официального опубликования.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Мангистауской области Есбергенову З.Т.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30 "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2024-2025 учебный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 венного образова тельного заказа на 2024-2025 учебный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(специалиста) за учебный год (тысяч тенге) очное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 Художественный труд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Физическая культура и 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390,124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Живопись, скульптура и графика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Инструментальное исполнительство (по видам инструментов)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Вокальное исскусство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Хоровое дирижирование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Хореографическое искусство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1 202,099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 Переводческое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397,508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 Менеджмент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областям применения)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04130200 Логистика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Маркетинг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397,508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 коммуникационные технологии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Вычислительная техника и информационные сети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397,508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07110100 Химическая технология и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 Лабораторная технология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Электрооборудование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Электроснабжение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 Теплоэнергетические установки тепловых электрических станций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07130500 Возобновляемая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Техническое обслуживание, ремонт и эксплуатация электромеханического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 Автоматизация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управление технологическими процессами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 Мехатроника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Цифровая техника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Автоматика, телемеханика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управление движением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железнодорожном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 Радиотехника, электроника и телекоммуникации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07141000 Почтовая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Токарное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Сварочное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 Слесарное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и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07150900 Монтаж и эксплуатация холодильно-компрессорных машин и установок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 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техническое обслуживание машин 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промышленности)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Техническое обслуживание, ремонт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эксплуатация 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 Технология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Швейное 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07230200 Технология производства меховых и шубных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 Архитектура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 Дизайн, реставрация и реконструкция гражданских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Строительство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07320200 Сметное дело в строительстве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07320300 Автоматизированные системы проектирования и эксплуатации зданий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 Строительство железных дорог,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путь и путевое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 Монтаж и эксплуатация инженерных систем объектов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 Монтаж и 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438,120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Агрономия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Ветеринария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397,508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09110200 Стоматология ортопедическая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Лечебное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Акушерское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 Социальная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397,508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Гостиничный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Организация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Защита в чрезвычайных ситуациях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 Организация перевозок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 Организация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438,120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10410500 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транспорта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профилю)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527,961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530,420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30 "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132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2024-2025 учебный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области образования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образователь ного заказа на 2024-2025 учебный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 обучающегося (специалиста) за учебный год (тысяч тенге) очное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 Логопедия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Педагогика и методика преподавания языка и литературы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Педагогика и методика начального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387,665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07150100 Технология машиностроения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435,661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