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6b7" w14:textId="8f6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2024 - 2025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июля 2024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 пункта 2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приказа Министра науки и высшего образования Республики Казахстан от 18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высшим и послевузовским образованием (резидентура) на 2024-2025 учебный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Есбергенову З.Т.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 государственный образовательный заказ на подготовку кадров с высшим и послевузовским образованием (резидентура)  на 2024-2025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2024-2025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1 939,9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1 811,3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