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17f" w14:textId="1e39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Байсын сельского округа Жанатурмыс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Жанатурмыс Шиелийского района Кызылординской области от 26 января 2024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Кызылординской области от 21 декабря 2023 года и с учетом мнения жителей села Байсын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Байсын сельского округа Жанатурмыс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Елеупан Жұмабаев;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Амирше Оспанкулов;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Салтай Тобағабылов;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Сейхұн;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Ақмешіт.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Шакиртаев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