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c6d0" w14:textId="4e1c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Кызылординская область, Шиелийский район, сельский округ Жуантобе о присвоении наименований безымянным кварталам села Алгабас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Жуантобенского сельского округа Шиелийского района Кызылординской области от 20 мая 2024 года №176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 Областной ономастической комиссии от 31 декабря 2020 года № 3, аким сельского округа Жуантобе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улицам кварталов села Алгабас сельского округа Жуантобе: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"Сарыарқа" на безымянную улицу в квартале № 22;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"Қазығұрт" на безымянную улицу в кварталах № 13-14;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"Көктөбе" на безымянную улицу в квартале № 23;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"Оқжетпес" на безымянную улицу в кварталах № 1-10;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Присвоить безымянной улице в кварталах № 2-9 наименование "Хантау".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сельский округ Жуантобе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