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aaec" w14:textId="6eaa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 "О бюджете поселка Шиели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11/2 "О бюджете поселка Шиели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3 033 285,4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438 850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2 594 185,4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3 037 849,5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-4 564,1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4 564,1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3 033 285,4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2 594 185,4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