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adc04" w14:textId="03adc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Теликоль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26 декабря 2024 года № 25/23.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Теликоль на 2025 - 2027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4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379 768 тысячи тенге, в том числе:</w:t>
      </w:r>
    </w:p>
    <w:bookmarkEnd w:id="1"/>
    <w:bookmarkStart w:name="z4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2 261 тысяч теңге;</w:t>
      </w:r>
    </w:p>
    <w:bookmarkEnd w:id="2"/>
    <w:bookmarkStart w:name="z4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377 507 тысяч тенге;</w:t>
      </w:r>
    </w:p>
    <w:bookmarkEnd w:id="3"/>
    <w:bookmarkStart w:name="z5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380 138,1 тысяч тенге;</w:t>
      </w:r>
    </w:p>
    <w:bookmarkEnd w:id="4"/>
    <w:bookmarkStart w:name="z5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5"/>
    <w:bookmarkStart w:name="z5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6"/>
    <w:bookmarkStart w:name="z5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7"/>
    <w:bookmarkStart w:name="z5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8"/>
    <w:bookmarkStart w:name="z5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9"/>
    <w:bookmarkStart w:name="z5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0"/>
    <w:bookmarkStart w:name="z5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- -370,1 тысяч тенге;</w:t>
      </w:r>
    </w:p>
    <w:bookmarkEnd w:id="11"/>
    <w:bookmarkStart w:name="z5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–370,1 тысяч тенге;</w:t>
      </w:r>
    </w:p>
    <w:bookmarkEnd w:id="12"/>
    <w:bookmarkStart w:name="z5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3"/>
    <w:bookmarkStart w:name="z6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4"/>
    <w:bookmarkStart w:name="z6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370,1 тысяч тенге.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Шиелийского районного маслихата Кызылординской области от 26.06.2025 </w:t>
      </w:r>
      <w:r>
        <w:rPr>
          <w:rFonts w:ascii="Times New Roman"/>
          <w:b w:val="false"/>
          <w:i w:val="false"/>
          <w:color w:val="000000"/>
          <w:sz w:val="28"/>
        </w:rPr>
        <w:t>№ 32/22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бюджетных субвенций, передаваемых из районного бюджета в бюджет сельского округа Теликоль на 2025 год в сумме 72 339 тысяч тенге.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1 января 2025 года 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25/23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Теликоль на 2025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Шиелийского районного маслихата Кызылординской области от 26.06.2025 </w:t>
      </w:r>
      <w:r>
        <w:rPr>
          <w:rFonts w:ascii="Times New Roman"/>
          <w:b w:val="false"/>
          <w:i w:val="false"/>
          <w:color w:val="ff0000"/>
          <w:sz w:val="28"/>
        </w:rPr>
        <w:t>№ 32/22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380 138,1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дороги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 средний и капитальный автомобильных дороги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25/23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Теликоль на 2026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дороги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 средний и капитальный автомобильных дороги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25/23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Теликоль на 2027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дороги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 средний и капитальный автомобильных дороги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