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f577" w14:textId="893f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Тартогай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Тартогай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128 963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–4 315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124 648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130 008,5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-1 045,5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1 045,5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1 045,5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Тартогай на 2025 год в сумме 74 469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1 января 2025 года 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25/22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пунктих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25/22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