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fdc8" w14:textId="b45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–118 295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–8 984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6 194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112 101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119 813,7 тысяч тенге;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-1 518,7;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–1518,7 тысяч тенге;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–1518,7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Талаптан на 2025 год в сумме 93 021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