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28c1" w14:textId="2232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Сулутобе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2024 года № 25/20.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Сулутобе на 2025 - 2027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6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- 175 422 тысяч тенге, в том числе:</w:t>
      </w:r>
    </w:p>
    <w:bookmarkEnd w:id="2"/>
    <w:bookmarkStart w:name="z6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- 36 133 тысяч тенге;</w:t>
      </w:r>
    </w:p>
    <w:bookmarkEnd w:id="3"/>
    <w:bookmarkStart w:name="z6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- 138 289 тысяч тенге;</w:t>
      </w:r>
    </w:p>
    <w:bookmarkEnd w:id="4"/>
    <w:bookmarkStart w:name="z6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- 177 716,3 тысяч тенге;</w:t>
      </w:r>
    </w:p>
    <w:bookmarkEnd w:id="5"/>
    <w:bookmarkStart w:name="z6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6"/>
    <w:bookmarkStart w:name="z6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6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6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9"/>
    <w:bookmarkStart w:name="z7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7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7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- 3 294,3 тысяч тенге;</w:t>
      </w:r>
    </w:p>
    <w:bookmarkEnd w:id="12"/>
    <w:bookmarkStart w:name="z7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- 3 294,3 тысяч тенге;</w:t>
      </w:r>
    </w:p>
    <w:bookmarkEnd w:id="13"/>
    <w:bookmarkStart w:name="z7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4"/>
    <w:bookmarkStart w:name="z7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5"/>
    <w:bookmarkStart w:name="z7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3 294,3 тысяч тенге.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Шиелийского районного маслихата Кызылординской области от 14.08.2025 </w:t>
      </w:r>
      <w:r>
        <w:rPr>
          <w:rFonts w:ascii="Times New Roman"/>
          <w:b w:val="false"/>
          <w:i w:val="false"/>
          <w:color w:val="000000"/>
          <w:sz w:val="28"/>
        </w:rPr>
        <w:t>№ 35/17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Сулутобе на 2025 год в сумме 128 323 тысяч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25/20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Сулутобе на 2025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Шиелийского районного маслихата Кызылординской области от 14.08.2025 </w:t>
      </w:r>
      <w:r>
        <w:rPr>
          <w:rFonts w:ascii="Times New Roman"/>
          <w:b w:val="false"/>
          <w:i w:val="false"/>
          <w:color w:val="ff0000"/>
          <w:sz w:val="28"/>
        </w:rPr>
        <w:t>№ 35/17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25/20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Сулутобе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25/20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Сулутобе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