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b516f" w14:textId="c6b51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Ортакшыл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26 декабря 2024 года № 25/19.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сельского округа Ортакшыл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статьти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Ортакшыл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3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–67 344 тысяч тенге, в том числе:</w:t>
      </w:r>
    </w:p>
    <w:bookmarkEnd w:id="1"/>
    <w:bookmarkStart w:name="z3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3 924 тысяч тенге;</w:t>
      </w:r>
    </w:p>
    <w:bookmarkEnd w:id="2"/>
    <w:bookmarkStart w:name="z3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63 420 тысяч тенге;</w:t>
      </w:r>
    </w:p>
    <w:bookmarkEnd w:id="3"/>
    <w:bookmarkStart w:name="z3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69807,6 тысяч тенге;</w:t>
      </w:r>
    </w:p>
    <w:bookmarkEnd w:id="4"/>
    <w:bookmarkStart w:name="z3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5"/>
    <w:bookmarkStart w:name="z3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6"/>
    <w:bookmarkStart w:name="z3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7"/>
    <w:bookmarkStart w:name="z3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8"/>
    <w:bookmarkStart w:name="z4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9"/>
    <w:bookmarkStart w:name="z4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0"/>
    <w:bookmarkStart w:name="z4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-2463,6 тысяч тенге;</w:t>
      </w:r>
    </w:p>
    <w:bookmarkEnd w:id="11"/>
    <w:bookmarkStart w:name="z4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2463,6 тысяч тенге;</w:t>
      </w:r>
    </w:p>
    <w:bookmarkEnd w:id="12"/>
    <w:bookmarkStart w:name="z4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3"/>
    <w:bookmarkStart w:name="z4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4"/>
    <w:bookmarkStart w:name="z4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изпользуемые остатки бюджетных средств - 2463,6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Шиелийского районного маслихата Кызылординской области от 26.06.2025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32/18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бюджетных субвенций, передаваемых из районного бюджета в бюджет сельского округа Ортакшыл на 2025 год в сумме 53 404 тысяч тенге.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25/19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Ортакшыл на 2025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Шиелийского районного маслихата Кызылординской области от 26.06.2025 </w:t>
      </w:r>
      <w:r>
        <w:rPr>
          <w:rFonts w:ascii="Times New Roman"/>
          <w:b w:val="false"/>
          <w:i w:val="false"/>
          <w:color w:val="ff0000"/>
          <w:sz w:val="28"/>
        </w:rPr>
        <w:t>№ 32/18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В городах районного значения, селах, поселках, сельских округах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25/19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Ортакшыл на 2026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25/19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Ортакшыл на 2027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