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34e78" w14:textId="4634e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Майлытогай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2024 года № 25/18.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Майлытогай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- 77 573 тысяч тенге, в том числе:</w:t>
      </w:r>
    </w:p>
    <w:bookmarkEnd w:id="1"/>
    <w:bookmarkStart w:name="z3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- 1 074 тысяч тенге;</w:t>
      </w:r>
    </w:p>
    <w:bookmarkEnd w:id="2"/>
    <w:bookmarkStart w:name="z3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- 76 499 тысяч тенге;</w:t>
      </w:r>
    </w:p>
    <w:bookmarkEnd w:id="3"/>
    <w:bookmarkStart w:name="z3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- 78 143,1 тысяч тенге;</w:t>
      </w:r>
    </w:p>
    <w:bookmarkEnd w:id="4"/>
    <w:bookmarkStart w:name="z3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5"/>
    <w:bookmarkStart w:name="z3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6"/>
    <w:bookmarkStart w:name="z3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7"/>
    <w:bookmarkStart w:name="z3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8"/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9"/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0"/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-570,1 тысяч тенге;</w:t>
      </w:r>
    </w:p>
    <w:bookmarkEnd w:id="11"/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570,1 тысяч тенге;</w:t>
      </w:r>
    </w:p>
    <w:bookmarkEnd w:id="12"/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3"/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4"/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570,1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Шиелийского районного маслихата Кызылординской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27/20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передаваемых из районного бюджета в бюджет сельского округа Майлытогай на 2025 год в сумме 75 321 тысяч тенге.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25/18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Майлытогай на 2025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Шиелийского районного маслихата Кызылординской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27/20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25/18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Майлытогай на 2026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средный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25/18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Майлытогай на 2027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