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873cb" w14:textId="d7873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Когалы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декабря 2024 года № 25/17.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Когалы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3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- 95 060 тысяч тенге, в том числе:</w:t>
      </w:r>
    </w:p>
    <w:bookmarkEnd w:id="1"/>
    <w:bookmarkStart w:name="z3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- 1 311 тысяч тенге;</w:t>
      </w:r>
    </w:p>
    <w:bookmarkEnd w:id="2"/>
    <w:bookmarkStart w:name="z3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- 93 749 тысяч тенге;</w:t>
      </w:r>
    </w:p>
    <w:bookmarkEnd w:id="3"/>
    <w:bookmarkStart w:name="z3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- 96 079,3 тысяч тенге;</w:t>
      </w:r>
    </w:p>
    <w:bookmarkEnd w:id="4"/>
    <w:bookmarkStart w:name="z3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5"/>
    <w:bookmarkStart w:name="z3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6"/>
    <w:bookmarkStart w:name="z3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7"/>
    <w:bookmarkStart w:name="z3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8"/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9"/>
    <w:bookmarkStart w:name="z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0"/>
    <w:bookmarkStart w:name="z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-1019,3 тысяч тенге;</w:t>
      </w:r>
    </w:p>
    <w:bookmarkEnd w:id="11"/>
    <w:bookmarkStart w:name="z4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1019,3 тысяч тенге;</w:t>
      </w:r>
    </w:p>
    <w:bookmarkEnd w:id="12"/>
    <w:bookmarkStart w:name="z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3"/>
    <w:bookmarkStart w:name="z4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4"/>
    <w:bookmarkStart w:name="z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1019,3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Шиелийского районного маслихата Кызылординской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27/19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субвенций, передаваемых из районного бюджета в бюджет сельского округа Когалы на 2025 год в сумме 62 325 тысяч тенге.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25/17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Когалы на 2025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Шиелийского районного маслихата Кызылординской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27/19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25/17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Когалы на 2026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25/17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Когалы на 2027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