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d116" w14:textId="b5fd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Каргалы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Каргалы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68 680 тысяч тенге, в том числе: 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- 3 303 тысяч тенге;</w:t>
      </w:r>
    </w:p>
    <w:bookmarkEnd w:id="3"/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- 294 тысяч тенге;</w:t>
      </w:r>
    </w:p>
    <w:bookmarkEnd w:id="4"/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- 65 083 тысяч тенге;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68 681,1 тысяч тенге; 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-1,1 тысяч тенге;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-1,1 тысяч тенге;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1,1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>№ 35/13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Каргалы на 2025 год в сумме 58 482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25/16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